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308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22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12.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</w:t>
      </w:r>
      <w:r>
        <w:rPr>
          <w:rStyle w:val="cat-CarMakeModelgrp-20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1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выполнил законное требование уполномоченного 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08.05.2025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</w:t>
      </w:r>
      <w:r>
        <w:rPr>
          <w:rStyle w:val="cat-CarMakeModelgrp-20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1rplc-3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выполнил законное требование уполномоченного 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08.05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86 НП № </w:t>
      </w:r>
      <w:r>
        <w:rPr>
          <w:rFonts w:ascii="Times New Roman" w:eastAsia="Times New Roman" w:hAnsi="Times New Roman" w:cs="Times New Roman"/>
          <w:sz w:val="26"/>
          <w:szCs w:val="26"/>
        </w:rPr>
        <w:t>035854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задержания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инспектора ДПС ГИБДД УМВД России по г. Сургуту,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6"/>
          <w:szCs w:val="26"/>
        </w:rPr>
        <w:t>по ИАЗ ГАИ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фотография в/у;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фотография свидетельства о регистрации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- видеозапись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другие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45 000 (сорока пяти тысяч) рублей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Ящук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ГАИ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уклонения от сдачи документов срок лишения специального права прерывается. Течение срока </w:t>
      </w:r>
      <w:r>
        <w:rPr>
          <w:rFonts w:ascii="Times New Roman" w:eastAsia="Times New Roman" w:hAnsi="Times New Roman" w:cs="Times New Roman"/>
          <w:sz w:val="26"/>
          <w:szCs w:val="26"/>
        </w:rPr>
        <w:t>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829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3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4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8885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honeNumbergrp-22rplc-13">
    <w:name w:val="cat-PhoneNumber grp-22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CarMakeModelgrp-20rplc-21">
    <w:name w:val="cat-CarMakeModel grp-20 rplc-21"/>
    <w:basedOn w:val="DefaultParagraphFont"/>
  </w:style>
  <w:style w:type="character" w:customStyle="1" w:styleId="cat-CarNumbergrp-21rplc-22">
    <w:name w:val="cat-CarNumber grp-21 rplc-22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CarMakeModelgrp-20rplc-33">
    <w:name w:val="cat-CarMakeModel grp-20 rplc-33"/>
    <w:basedOn w:val="DefaultParagraphFont"/>
  </w:style>
  <w:style w:type="character" w:customStyle="1" w:styleId="cat-CarNumbergrp-21rplc-34">
    <w:name w:val="cat-CarNumber grp-21 rplc-34"/>
    <w:basedOn w:val="DefaultParagraphFont"/>
  </w:style>
  <w:style w:type="character" w:customStyle="1" w:styleId="cat-PhoneNumbergrp-23rplc-53">
    <w:name w:val="cat-PhoneNumber grp-23 rplc-53"/>
    <w:basedOn w:val="DefaultParagraphFont"/>
  </w:style>
  <w:style w:type="character" w:customStyle="1" w:styleId="cat-PhoneNumbergrp-24rplc-55">
    <w:name w:val="cat-PhoneNumber grp-24 rplc-55"/>
    <w:basedOn w:val="DefaultParagraphFont"/>
  </w:style>
  <w:style w:type="character" w:customStyle="1" w:styleId="cat-PhoneNumbergrp-25rplc-56">
    <w:name w:val="cat-PhoneNumber grp-25 rplc-56"/>
    <w:basedOn w:val="DefaultParagraphFont"/>
  </w:style>
  <w:style w:type="character" w:customStyle="1" w:styleId="cat-PhoneNumbergrp-26rplc-57">
    <w:name w:val="cat-PhoneNumber grp-26 rplc-57"/>
    <w:basedOn w:val="DefaultParagraphFont"/>
  </w:style>
  <w:style w:type="character" w:customStyle="1" w:styleId="cat-Addressgrp-5rplc-58">
    <w:name w:val="cat-Address grp-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